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461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Ахмедовой </w:t>
      </w:r>
      <w:r>
        <w:rPr>
          <w:rFonts w:ascii="Times New Roman" w:eastAsia="Times New Roman" w:hAnsi="Times New Roman" w:cs="Times New Roman"/>
          <w:sz w:val="25"/>
          <w:szCs w:val="25"/>
        </w:rPr>
        <w:t>Раиды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Асадуллаевны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3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4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8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4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4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4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8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Ахмедова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4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31.01.2026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21.04.2026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4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4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4rplc-4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7"/>
          <w:szCs w:val="27"/>
        </w:rPr>
        <w:t>21.04.2026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Ахмедовой Р.А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состава административного правонарушения по ч. 1 ст. 20.25 КоАП </w:t>
      </w:r>
      <w:r>
        <w:rPr>
          <w:rStyle w:val="cat-ExternalSystemDefinedgrp-44rplc-5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Ахмедовой Р.А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Ахмедов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Раид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Асадуллаевн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0412365400395004612620188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3rplc-6">
    <w:name w:val="cat-PassportData grp-33 rplc-6"/>
    <w:basedOn w:val="DefaultParagraphFont"/>
  </w:style>
  <w:style w:type="character" w:customStyle="1" w:styleId="cat-UserDefinedgrp-46rplc-7">
    <w:name w:val="cat-UserDefined grp-46 rplc-7"/>
    <w:basedOn w:val="DefaultParagraphFont"/>
  </w:style>
  <w:style w:type="character" w:customStyle="1" w:styleId="cat-PassportDatagrp-34rplc-10">
    <w:name w:val="cat-PassportData grp-34 rplc-10"/>
    <w:basedOn w:val="DefaultParagraphFont"/>
  </w:style>
  <w:style w:type="character" w:customStyle="1" w:styleId="cat-ExternalSystemDefinedgrp-44rplc-11">
    <w:name w:val="cat-ExternalSystemDefined grp-44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UserDefinedgrp-47rplc-16">
    <w:name w:val="cat-UserDefined grp-47 rplc-16"/>
    <w:basedOn w:val="DefaultParagraphFont"/>
  </w:style>
  <w:style w:type="character" w:customStyle="1" w:styleId="cat-UserDefinedgrp-48rplc-21">
    <w:name w:val="cat-UserDefined grp-48 rplc-21"/>
    <w:basedOn w:val="DefaultParagraphFont"/>
  </w:style>
  <w:style w:type="character" w:customStyle="1" w:styleId="cat-ExternalSystemDefinedgrp-44rplc-25">
    <w:name w:val="cat-ExternalSystemDefined grp-44 rplc-25"/>
    <w:basedOn w:val="DefaultParagraphFont"/>
  </w:style>
  <w:style w:type="character" w:customStyle="1" w:styleId="cat-ExternalSystemDefinedgrp-44rplc-26">
    <w:name w:val="cat-ExternalSystemDefined grp-44 rplc-26"/>
    <w:basedOn w:val="DefaultParagraphFont"/>
  </w:style>
  <w:style w:type="character" w:customStyle="1" w:styleId="cat-ExternalSystemDefinedgrp-44rplc-28">
    <w:name w:val="cat-ExternalSystemDefined grp-44 rplc-28"/>
    <w:basedOn w:val="DefaultParagraphFont"/>
  </w:style>
  <w:style w:type="character" w:customStyle="1" w:styleId="cat-ExternalSystemDefinedgrp-44rplc-29">
    <w:name w:val="cat-ExternalSystemDefined grp-44 rplc-29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48rplc-36">
    <w:name w:val="cat-UserDefined grp-48 rplc-36"/>
    <w:basedOn w:val="DefaultParagraphFont"/>
  </w:style>
  <w:style w:type="character" w:customStyle="1" w:styleId="cat-ExternalSystemDefinedgrp-44rplc-39">
    <w:name w:val="cat-ExternalSystemDefined grp-44 rplc-39"/>
    <w:basedOn w:val="DefaultParagraphFont"/>
  </w:style>
  <w:style w:type="character" w:customStyle="1" w:styleId="cat-ExternalSystemDefinedgrp-44rplc-44">
    <w:name w:val="cat-ExternalSystemDefined grp-44 rplc-44"/>
    <w:basedOn w:val="DefaultParagraphFont"/>
  </w:style>
  <w:style w:type="character" w:customStyle="1" w:styleId="cat-ExternalSystemDefinedgrp-44rplc-45">
    <w:name w:val="cat-ExternalSystemDefined grp-44 rplc-45"/>
    <w:basedOn w:val="DefaultParagraphFont"/>
  </w:style>
  <w:style w:type="character" w:customStyle="1" w:styleId="cat-ExternalSystemDefinedgrp-44rplc-46">
    <w:name w:val="cat-ExternalSystemDefined grp-44 rplc-46"/>
    <w:basedOn w:val="DefaultParagraphFont"/>
  </w:style>
  <w:style w:type="character" w:customStyle="1" w:styleId="cat-ExternalSystemDefinedgrp-44rplc-51">
    <w:name w:val="cat-ExternalSystemDefined grp-44 rplc-51"/>
    <w:basedOn w:val="DefaultParagraphFont"/>
  </w:style>
  <w:style w:type="character" w:customStyle="1" w:styleId="cat-UserDefinedgrp-50rplc-64">
    <w:name w:val="cat-UserDefined grp-50 rplc-64"/>
    <w:basedOn w:val="DefaultParagraphFont"/>
  </w:style>
  <w:style w:type="character" w:customStyle="1" w:styleId="cat-UserDefinedgrp-51rplc-67">
    <w:name w:val="cat-UserDefined grp-51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